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2356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</w:t>
      </w:r>
      <w:r>
        <w:rPr>
          <w:rFonts w:ascii="Times New Roman" w:eastAsia="Times New Roman" w:hAnsi="Times New Roman" w:cs="Times New Roman"/>
        </w:rPr>
        <w:t>010437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Поповой Галины Андреевны,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Попова Г.А.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Попова Г.А.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Поповой Г.А.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Поповой Г.А.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32549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Поповой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Попову Галину Андреевну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0412365400695023562415141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2356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